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</w:t>
      </w:r>
    </w:p>
    <w:p>
      <w:pPr>
        <w:pStyle w:val="Questions"/>
      </w:pPr>
      <w:r>
        <w:t xml:space="preserve">1. BYO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USESJ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NAIOUTNM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EKLU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PSLECIISD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EBLIEVE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REYSSDOT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AMSOF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LICSOONNUVS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BEERUKD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TPISRI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LEDEAH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OENMD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RHFTAE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ZMEADA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</dc:title>
  <dcterms:created xsi:type="dcterms:W3CDTF">2021-10-11T11:32:20Z</dcterms:created>
  <dcterms:modified xsi:type="dcterms:W3CDTF">2021-10-11T11:32:20Z</dcterms:modified>
</cp:coreProperties>
</file>