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 1849-On the Golden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Stagecoach    </w:t>
      </w:r>
      <w:r>
        <w:t xml:space="preserve">   Trains    </w:t>
      </w:r>
      <w:r>
        <w:t xml:space="preserve">   School    </w:t>
      </w:r>
      <w:r>
        <w:t xml:space="preserve">   Ocean    </w:t>
      </w:r>
      <w:r>
        <w:t xml:space="preserve">   Horses    </w:t>
      </w:r>
      <w:r>
        <w:t xml:space="preserve">   California    </w:t>
      </w:r>
      <w:r>
        <w:t xml:space="preserve">   Artist    </w:t>
      </w:r>
      <w:r>
        <w:t xml:space="preserve">   Work    </w:t>
      </w:r>
      <w:r>
        <w:t xml:space="preserve">   Prairie    </w:t>
      </w:r>
      <w:r>
        <w:t xml:space="preserve">   Luke    </w:t>
      </w:r>
      <w:r>
        <w:t xml:space="preserve">   Gold    </w:t>
      </w:r>
      <w:r>
        <w:t xml:space="preserve">   Boston    </w:t>
      </w:r>
      <w:r>
        <w:t xml:space="preserve">   American    </w:t>
      </w:r>
      <w:r>
        <w:t xml:space="preserve">   Wagons    </w:t>
      </w:r>
      <w:r>
        <w:t xml:space="preserve">   Ships    </w:t>
      </w:r>
      <w:r>
        <w:t xml:space="preserve">   Peddler    </w:t>
      </w:r>
      <w:r>
        <w:t xml:space="preserve">   Iowa    </w:t>
      </w:r>
      <w:r>
        <w:t xml:space="preserve">   Field    </w:t>
      </w:r>
      <w:r>
        <w:t xml:space="preserve">   Barn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 1849-On the Golden Trail</dc:title>
  <dcterms:created xsi:type="dcterms:W3CDTF">2021-10-11T11:31:29Z</dcterms:created>
  <dcterms:modified xsi:type="dcterms:W3CDTF">2021-10-11T11:31:29Z</dcterms:modified>
</cp:coreProperties>
</file>