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LUKE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ANGEL    </w:t>
      </w:r>
      <w:r>
        <w:t xml:space="preserve">   SAVE    </w:t>
      </w:r>
      <w:r>
        <w:t xml:space="preserve">   BABY    </w:t>
      </w:r>
      <w:r>
        <w:t xml:space="preserve">   GRACE    </w:t>
      </w:r>
      <w:r>
        <w:t xml:space="preserve">   ELIZABETH    </w:t>
      </w:r>
      <w:r>
        <w:t xml:space="preserve">   JESUS    </w:t>
      </w:r>
      <w:r>
        <w:t xml:space="preserve">   JOSEPH    </w:t>
      </w:r>
      <w:r>
        <w:t xml:space="preserve">   MARY    </w:t>
      </w:r>
      <w:r>
        <w:t xml:space="preserve">   MESSIAH    </w:t>
      </w:r>
      <w:r>
        <w:t xml:space="preserve">   GOD    </w:t>
      </w:r>
      <w:r>
        <w:t xml:space="preserve">   SURPRISE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LUKE 1</dc:title>
  <dcterms:created xsi:type="dcterms:W3CDTF">2021-10-11T11:32:11Z</dcterms:created>
  <dcterms:modified xsi:type="dcterms:W3CDTF">2021-10-11T11:32:11Z</dcterms:modified>
</cp:coreProperties>
</file>