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1&amp; LUKE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BEHOLD    </w:t>
      </w:r>
      <w:r>
        <w:t xml:space="preserve">   BETHLEHEM    </w:t>
      </w:r>
      <w:r>
        <w:t xml:space="preserve">   BIRTH    </w:t>
      </w:r>
      <w:r>
        <w:t xml:space="preserve">   BLESSED    </w:t>
      </w:r>
      <w:r>
        <w:t xml:space="preserve">   DAVID    </w:t>
      </w:r>
      <w:r>
        <w:t xml:space="preserve">   EMMANUEL    </w:t>
      </w:r>
      <w:r>
        <w:t xml:space="preserve">   FIRSTBORN    </w:t>
      </w:r>
      <w:r>
        <w:t xml:space="preserve">   GLORY    </w:t>
      </w:r>
      <w:r>
        <w:t xml:space="preserve">   HAIL    </w:t>
      </w:r>
      <w:r>
        <w:t xml:space="preserve">   HIGHEST    </w:t>
      </w:r>
      <w:r>
        <w:t xml:space="preserve">   JACOB    </w:t>
      </w:r>
      <w:r>
        <w:t xml:space="preserve">   JESUS    </w:t>
      </w:r>
      <w:r>
        <w:t xml:space="preserve">   JOSEPH    </w:t>
      </w:r>
      <w:r>
        <w:t xml:space="preserve">   LIGHT    </w:t>
      </w:r>
      <w:r>
        <w:t xml:space="preserve">   MANGER    </w:t>
      </w:r>
      <w:r>
        <w:t xml:space="preserve">   MARY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1&amp; LUKE 2</dc:title>
  <dcterms:created xsi:type="dcterms:W3CDTF">2021-10-11T11:33:01Z</dcterms:created>
  <dcterms:modified xsi:type="dcterms:W3CDTF">2021-10-11T11:33:01Z</dcterms:modified>
</cp:coreProperties>
</file>