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"Jehovah is gracious" is the meaning of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angel's name who appeared to Zacharias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Precisely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"And his mother kept all these things in her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"Jesus advanced in wisdom and stature, and in - - - - - - with God and men."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"And the angel said to them, - - - - not..."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stayed with Elizabeth for about - - - - -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people recognised that Zacharias had seen a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"...after - - - - - days they found him in the temple"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the disciples called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David's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Zacharias was a -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Mary was a -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"for today a - - - - - - - has been born..."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Silent and unable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"But Mary kept all these things in her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Jesus grew and was filled with - -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"the boy Jesus remained behind in - - - -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"behold thy father and I have sought thee - - - - - - - - -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trough in a barn from which cows and horses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Zacharias'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Luke wrote his gospel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"because there was no room for them in the - - -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count of people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bear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and Mary's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parents went - - - - - - to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"all who heard him were - - - - - - - - - - at his understanding and answers"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"did ye not know that I ought to be - - - - - - - - in my father's business?"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engaged to be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prophetess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just and pious man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angel told mary to call her baby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"and the - - - - - of the Lord shone around them..."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"for nothing shall be - - - - - - - - - - with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king of Judaea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"even a - - - - - shall go through thine own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- - - - - appeared to the shepherds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Anna's husband died - - - - - years after they were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Zacharias burnt - - - - - - - in the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 and 2</dc:title>
  <dcterms:created xsi:type="dcterms:W3CDTF">2021-10-11T11:31:51Z</dcterms:created>
  <dcterms:modified xsi:type="dcterms:W3CDTF">2021-10-11T11:31:51Z</dcterms:modified>
</cp:coreProperties>
</file>