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LUKE, CHAPTER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CALAPHAS    </w:t>
      </w:r>
      <w:r>
        <w:t xml:space="preserve">   PILATE    </w:t>
      </w:r>
      <w:r>
        <w:t xml:space="preserve">   PONTIUS    </w:t>
      </w:r>
      <w:r>
        <w:t xml:space="preserve">   NAZARETH    </w:t>
      </w:r>
      <w:r>
        <w:t xml:space="preserve">   GENTILES    </w:t>
      </w:r>
      <w:r>
        <w:t xml:space="preserve">   SHEPHERDS    </w:t>
      </w:r>
      <w:r>
        <w:t xml:space="preserve">   SPIRIT    </w:t>
      </w:r>
      <w:r>
        <w:t xml:space="preserve">   HOLY    </w:t>
      </w:r>
      <w:r>
        <w:t xml:space="preserve">   GALILEE    </w:t>
      </w:r>
      <w:r>
        <w:t xml:space="preserve">   ANGEL    </w:t>
      </w:r>
      <w:r>
        <w:t xml:space="preserve">   GABRIEL    </w:t>
      </w:r>
      <w:r>
        <w:t xml:space="preserve">   DAVID    </w:t>
      </w:r>
      <w:r>
        <w:t xml:space="preserve">   BETHEHEM    </w:t>
      </w:r>
      <w:r>
        <w:t xml:space="preserve">   ANNA    </w:t>
      </w:r>
      <w:r>
        <w:t xml:space="preserve">   SIMON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ZACHARIAH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LUKE, CHAPTER 1-3</dc:title>
  <dcterms:created xsi:type="dcterms:W3CDTF">2021-10-11T11:33:08Z</dcterms:created>
  <dcterms:modified xsi:type="dcterms:W3CDTF">2021-10-11T11:33:08Z</dcterms:modified>
</cp:coreProperties>
</file>