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CHAPTER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ABIJAH    </w:t>
      </w:r>
      <w:r>
        <w:t xml:space="preserve">   ABRAHAM    </w:t>
      </w:r>
      <w:r>
        <w:t xml:space="preserve">   JACOB    </w:t>
      </w:r>
      <w:r>
        <w:t xml:space="preserve">   JESUS    </w:t>
      </w:r>
      <w:r>
        <w:t xml:space="preserve">   MARY    </w:t>
      </w:r>
      <w:r>
        <w:t xml:space="preserve">   DAVID    </w:t>
      </w:r>
      <w:r>
        <w:t xml:space="preserve">   JOSEPH    </w:t>
      </w:r>
      <w:r>
        <w:t xml:space="preserve">   GABRIEL    </w:t>
      </w:r>
      <w:r>
        <w:t xml:space="preserve">   ELIJAH    </w:t>
      </w:r>
      <w:r>
        <w:t xml:space="preserve">   JOHN    </w:t>
      </w:r>
      <w:r>
        <w:t xml:space="preserve">   ELIZABETH    </w:t>
      </w:r>
      <w:r>
        <w:t xml:space="preserve">   ZECHARIAH    </w:t>
      </w:r>
      <w:r>
        <w:t xml:space="preserve">   HEROD    </w:t>
      </w:r>
      <w:r>
        <w:t xml:space="preserve">   THEOPHILUS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CHAPTER 1 </dc:title>
  <dcterms:created xsi:type="dcterms:W3CDTF">2021-10-11T11:32:29Z</dcterms:created>
  <dcterms:modified xsi:type="dcterms:W3CDTF">2021-10-11T11:32:29Z</dcterms:modified>
</cp:coreProperties>
</file>