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COMICBOOKS    </w:t>
      </w:r>
      <w:r>
        <w:t xml:space="preserve">   CHUNKY COMICS    </w:t>
      </w:r>
      <w:r>
        <w:t xml:space="preserve">   GREG    </w:t>
      </w:r>
      <w:r>
        <w:t xml:space="preserve">   KENTON    </w:t>
      </w:r>
      <w:r>
        <w:t xml:space="preserve">   MONEY    </w:t>
      </w:r>
      <w:r>
        <w:t xml:space="preserve">   MRSDAVENPORT    </w:t>
      </w:r>
      <w:r>
        <w:t xml:space="preserve">   MRZ    </w:t>
      </w:r>
      <w:r>
        <w:t xml:space="preserve">   MUARA    </w:t>
      </w:r>
      <w:r>
        <w:t xml:space="preserve">   PYTHAGORAS    </w:t>
      </w:r>
      <w:r>
        <w:t xml:space="preserve">   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MONEY</dc:title>
  <dcterms:created xsi:type="dcterms:W3CDTF">2021-10-11T11:31:54Z</dcterms:created>
  <dcterms:modified xsi:type="dcterms:W3CDTF">2021-10-11T11:31:54Z</dcterms:modified>
</cp:coreProperties>
</file>