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LUPITA MANANA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threw her father over board the 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mama told Lupita and Salvador to do before the night they had to leave to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Lupita calls female american tourists?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Lupitas family and the faimiles all around are because they have no money?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call Lupita?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kids called their father?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Salvador calls American tourists?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Lupitas dream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Lupita told her mother when they were leaving for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Lupita calls male american tourists?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Mexican money Lupita brought to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Lupita and Salvador call their mother?</w:t>
            </w:r>
          </w:p>
        </w:tc>
      </w:tr>
    </w:tbl>
    <w:p>
      <w:pPr>
        <w:pStyle w:val="WordBankSmall"/>
      </w:pPr>
      <w:r>
        <w:t xml:space="preserve">   gringos    </w:t>
      </w:r>
      <w:r>
        <w:t xml:space="preserve">   manana    </w:t>
      </w:r>
      <w:r>
        <w:t xml:space="preserve">   yanqui    </w:t>
      </w:r>
      <w:r>
        <w:t xml:space="preserve">   Chubasco    </w:t>
      </w:r>
      <w:r>
        <w:t xml:space="preserve">   pobrecitos    </w:t>
      </w:r>
      <w:r>
        <w:t xml:space="preserve">   Mama    </w:t>
      </w:r>
      <w:r>
        <w:t xml:space="preserve">   papa    </w:t>
      </w:r>
      <w:r>
        <w:t xml:space="preserve">   profesora    </w:t>
      </w:r>
      <w:r>
        <w:t xml:space="preserve">   siesta    </w:t>
      </w:r>
      <w:r>
        <w:t xml:space="preserve">   adios    </w:t>
      </w:r>
      <w:r>
        <w:t xml:space="preserve">   gringa     </w:t>
      </w:r>
      <w:r>
        <w:t xml:space="preserve">   pesos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LUPITA MANANA</dc:title>
  <dcterms:created xsi:type="dcterms:W3CDTF">2021-10-11T11:33:25Z</dcterms:created>
  <dcterms:modified xsi:type="dcterms:W3CDTF">2021-10-11T11:33:25Z</dcterms:modified>
</cp:coreProperties>
</file>