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LUR Crossword No.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Frenzied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 tooth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Powdered tobacco for inhaling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Edible shellfish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Routine task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Slimmed down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Erase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Ernie (anag.) - girls name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Poker-faced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Brief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Formal speech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Assasinated 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Putting through a sieve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Combat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Own up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Brandy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Clothe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Enclosed kitchen fireplace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on your guard 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Platform for public speaking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Institute of Higher Education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upholstered seats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Portion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Expand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Look up to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Fabulous animal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Prepared for publication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LUR Crossword No. 1</dc:title>
  <dcterms:created xsi:type="dcterms:W3CDTF">2021-10-11T11:33:22Z</dcterms:created>
  <dcterms:modified xsi:type="dcterms:W3CDTF">2021-10-11T11:33:22Z</dcterms:modified>
</cp:coreProperties>
</file>