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LU's Vocabulary Study Guide by Juan Medina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attracts a body toward the center of the earth, or toward any other physical body having mass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Disdain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trembling or shaking with a slight rapid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Candor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long, thick pillow that is placed under other pillows for support.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Benevolent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meaning and kindly.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Corroborate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thin or twisted bunch, piece, or amount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Clout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outstandingly bad; shocking.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Empirical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say (something) abruptly, especially as an aside or interruption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Eccentric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extremely bad; appalling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Consensus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confirm or give support to (a statement, theory, or finding)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Culmination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raise doubts or objections or show reluctance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Egregious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knowing everything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Demur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having or showing a keen interest in or enthusiasm for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Bolster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having mixed feelings or contradictory ideas about something or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WIsps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concerned with beauty or the appreciation of beauty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Quivering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person) wishing to do what is right, especially to do one's work or duty well and thoroughly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general agreement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highest or climactic point of something, especially as attained after a long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Pleat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double or multiple fold in a garment or other item made of cloth, held by stitching the top or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(of a person or their behavior) unconventional and slightly strange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Abysmal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meet (someone) face to face with hostile or argumentative intent.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Omniscient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heavy blow with the hand or a hard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Interjected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occur at or during the same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Ambivalence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feeling that someone or something is unworthy of one's consideration or respect; contempt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Aesthetic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based on, concerned with, or verifiable by observation or experience rather than theory or pure logic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Conscientious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quality of being open and honest in expression; frankness.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Coincide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LU's Vocabulary Study Guide by Juan Medina</dc:title>
  <dcterms:created xsi:type="dcterms:W3CDTF">2021-10-11T11:31:13Z</dcterms:created>
  <dcterms:modified xsi:type="dcterms:W3CDTF">2021-10-11T11:31:13Z</dcterms:modified>
</cp:coreProperties>
</file>