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LV1TECH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artificial intelligence    </w:t>
      </w:r>
      <w:r>
        <w:t xml:space="preserve">   bluetooth    </w:t>
      </w:r>
      <w:r>
        <w:t xml:space="preserve">   computer    </w:t>
      </w:r>
      <w:r>
        <w:t xml:space="preserve">   contactor    </w:t>
      </w:r>
      <w:r>
        <w:t xml:space="preserve">   electric wire    </w:t>
      </w:r>
      <w:r>
        <w:t xml:space="preserve">   gears    </w:t>
      </w:r>
      <w:r>
        <w:t xml:space="preserve">   keyboard    </w:t>
      </w:r>
      <w:r>
        <w:t xml:space="preserve">   light switch    </w:t>
      </w:r>
      <w:r>
        <w:t xml:space="preserve">   nuclear    </w:t>
      </w:r>
      <w:r>
        <w:t xml:space="preserve">   oscilloscop    </w:t>
      </w:r>
      <w:r>
        <w:t xml:space="preserve">   processor    </w:t>
      </w:r>
      <w:r>
        <w:t xml:space="preserve">   production    </w:t>
      </w:r>
      <w:r>
        <w:t xml:space="preserve">   project    </w:t>
      </w:r>
      <w:r>
        <w:t xml:space="preserve">   reactor    </w:t>
      </w:r>
      <w:r>
        <w:t xml:space="preserve">   remote control    </w:t>
      </w:r>
      <w:r>
        <w:t xml:space="preserve">   robot    </w:t>
      </w:r>
      <w:r>
        <w:t xml:space="preserve">   sensor    </w:t>
      </w:r>
      <w:r>
        <w:t xml:space="preserve">   smartphone    </w:t>
      </w:r>
      <w:r>
        <w:t xml:space="preserve">   solar panel    </w:t>
      </w:r>
      <w:r>
        <w:t xml:space="preserve">   speed controleur    </w:t>
      </w:r>
      <w:r>
        <w:t xml:space="preserve">   sustainable development    </w:t>
      </w:r>
      <w:r>
        <w:t xml:space="preserve">   USB key    </w:t>
      </w:r>
      <w:r>
        <w:t xml:space="preserve">   water dam    </w:t>
      </w:r>
      <w:r>
        <w:t xml:space="preserve">   wind turbine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LV1TECH</dc:title>
  <dcterms:created xsi:type="dcterms:W3CDTF">2021-10-11T11:32:57Z</dcterms:created>
  <dcterms:modified xsi:type="dcterms:W3CDTF">2021-10-11T11:32:57Z</dcterms:modified>
</cp:coreProperties>
</file>