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 GR 6</w:t>
      </w:r>
    </w:p>
    <w:p>
      <w:pPr>
        <w:pStyle w:val="Questions"/>
      </w:pPr>
      <w:r>
        <w:t xml:space="preserve">1. ALIMAGG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OERNMHO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GODNEES EIFNEONG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NIPKALAES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IEKAS EALPIGBNNN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DLWIOET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ULITSLRKKEOBEK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EATSTEKSA-RISNAI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SOUPDEKGRR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RPDVKSIANPEE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IFNLKOK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LIBDENGEDIM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AEHVGDEIRAD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OGIEE REUIATSLAR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ETSINNEEYGRBDK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GR 6</dc:title>
  <dcterms:created xsi:type="dcterms:W3CDTF">2021-10-11T11:33:46Z</dcterms:created>
  <dcterms:modified xsi:type="dcterms:W3CDTF">2021-10-11T11:33:46Z</dcterms:modified>
</cp:coreProperties>
</file>