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 Gr. 6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onlangse plaaslike verkiesings was `n voorbeeld hiervan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Menswees word deur medemenslikheid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algemene gesondheid van diere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Diskriminerende gedrag teenoor mense gegrond op hulle geslag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Desember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gemeenskaplike simbole van n nasie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`n persoon manlik of vroulik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Iemand wat sonder vergoeding bereid is om in gemeenskap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mense wat gestry het weer vrede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Mei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sentrale ontwerp van ons 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blasies vorm moenie hulle oopbreek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Gr. 6 Hersiening</dc:title>
  <dcterms:created xsi:type="dcterms:W3CDTF">2021-11-18T03:32:00Z</dcterms:created>
  <dcterms:modified xsi:type="dcterms:W3CDTF">2021-11-18T03:32:00Z</dcterms:modified>
</cp:coreProperties>
</file>