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 Kortverhaalwoordeskat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wekker    </w:t>
      </w:r>
      <w:r>
        <w:t xml:space="preserve">   sirkusmusiek    </w:t>
      </w:r>
      <w:r>
        <w:t xml:space="preserve">   speletjies    </w:t>
      </w:r>
      <w:r>
        <w:t xml:space="preserve">   rugsak    </w:t>
      </w:r>
      <w:r>
        <w:t xml:space="preserve">   skaatsplank    </w:t>
      </w:r>
      <w:r>
        <w:t xml:space="preserve">   riete    </w:t>
      </w:r>
      <w:r>
        <w:t xml:space="preserve">   stemboodskap    </w:t>
      </w:r>
      <w:r>
        <w:t xml:space="preserve">   lyk    </w:t>
      </w:r>
      <w:r>
        <w:t xml:space="preserve">   moordenaar    </w:t>
      </w:r>
      <w:r>
        <w:t xml:space="preserve">   ballonverkoper    </w:t>
      </w:r>
      <w:r>
        <w:t xml:space="preserve">   nar    </w:t>
      </w:r>
      <w:r>
        <w:t xml:space="preserve">   parkie    </w:t>
      </w:r>
      <w:r>
        <w:t xml:space="preserve">   gelukkig    </w:t>
      </w:r>
      <w:r>
        <w:t xml:space="preserve">   bruidstafel    </w:t>
      </w:r>
      <w:r>
        <w:t xml:space="preserve">   troue    </w:t>
      </w:r>
      <w:r>
        <w:t xml:space="preserve">   vlas    </w:t>
      </w:r>
      <w:r>
        <w:t xml:space="preserve">   hoop    </w:t>
      </w:r>
      <w:r>
        <w:t xml:space="preserve">   prins    </w:t>
      </w:r>
      <w:r>
        <w:t xml:space="preserve">   huil    </w:t>
      </w:r>
      <w:r>
        <w:t xml:space="preserve">   spinwiel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Kortverhaalwoordeskat</dc:title>
  <dcterms:created xsi:type="dcterms:W3CDTF">2021-10-11T11:33:42Z</dcterms:created>
  <dcterms:modified xsi:type="dcterms:W3CDTF">2021-10-11T11:33:42Z</dcterms:modified>
</cp:coreProperties>
</file>