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LV Skattejag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doelwit    </w:t>
      </w:r>
      <w:r>
        <w:t xml:space="preserve">   emosie    </w:t>
      </w:r>
      <w:r>
        <w:t xml:space="preserve">   empatie    </w:t>
      </w:r>
      <w:r>
        <w:t xml:space="preserve">   hartseer    </w:t>
      </w:r>
      <w:r>
        <w:t xml:space="preserve">   joernaal    </w:t>
      </w:r>
      <w:r>
        <w:t xml:space="preserve">   konflik    </w:t>
      </w:r>
      <w:r>
        <w:t xml:space="preserve">   liefde    </w:t>
      </w:r>
      <w:r>
        <w:t xml:space="preserve">   medelye    </w:t>
      </w:r>
      <w:r>
        <w:t xml:space="preserve">   negatief    </w:t>
      </w:r>
      <w:r>
        <w:t xml:space="preserve">   positief    </w:t>
      </w:r>
      <w:r>
        <w:t xml:space="preserve">   selfbeeld    </w:t>
      </w:r>
      <w:r>
        <w:t xml:space="preserve">   selfbegrip    </w:t>
      </w:r>
      <w:r>
        <w:t xml:space="preserve">   terugvoer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LV Skattejag</dc:title>
  <dcterms:created xsi:type="dcterms:W3CDTF">2021-10-11T11:33:48Z</dcterms:created>
  <dcterms:modified xsi:type="dcterms:W3CDTF">2021-10-11T11:33:48Z</dcterms:modified>
</cp:coreProperties>
</file>