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LWBC Cancer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LWBC    </w:t>
      </w:r>
      <w:r>
        <w:t xml:space="preserve">   Research    </w:t>
      </w:r>
      <w:r>
        <w:t xml:space="preserve">   Oncology    </w:t>
      </w:r>
      <w:r>
        <w:t xml:space="preserve">   Chemotherapy    </w:t>
      </w:r>
      <w:r>
        <w:t xml:space="preserve">   Radiation    </w:t>
      </w:r>
      <w:r>
        <w:t xml:space="preserve">   Malignant    </w:t>
      </w:r>
      <w:r>
        <w:t xml:space="preserve">   Tumor    </w:t>
      </w:r>
      <w:r>
        <w:t xml:space="preserve">   Hope    </w:t>
      </w:r>
      <w:r>
        <w:t xml:space="preserve">   Treatment    </w:t>
      </w:r>
      <w:r>
        <w:t xml:space="preserve">   Lung    </w:t>
      </w:r>
      <w:r>
        <w:t xml:space="preserve">   Stomach    </w:t>
      </w:r>
      <w:r>
        <w:t xml:space="preserve">   Stages    </w:t>
      </w:r>
      <w:r>
        <w:t xml:space="preserve">   Death    </w:t>
      </w:r>
      <w:r>
        <w:t xml:space="preserve">   Screening    </w:t>
      </w:r>
      <w:r>
        <w:t xml:space="preserve">   Biopsy    </w:t>
      </w:r>
      <w:r>
        <w:t xml:space="preserve">   Detection    </w:t>
      </w:r>
      <w:r>
        <w:t xml:space="preserve">   Early    </w:t>
      </w:r>
      <w:r>
        <w:t xml:space="preserve">   Mammogram    </w:t>
      </w:r>
      <w:r>
        <w:t xml:space="preserve">   Annual    </w:t>
      </w:r>
      <w:r>
        <w:t xml:space="preserve">   Diagnosed    </w:t>
      </w:r>
      <w:r>
        <w:t xml:space="preserve">   Awareness    </w:t>
      </w:r>
      <w:r>
        <w:t xml:space="preserve">   October    </w:t>
      </w:r>
      <w:r>
        <w:t xml:space="preserve">   Colon    </w:t>
      </w:r>
      <w:r>
        <w:t xml:space="preserve">   Breast    </w:t>
      </w:r>
      <w:r>
        <w:t xml:space="preserve">   Month    </w:t>
      </w:r>
      <w:r>
        <w:t xml:space="preserve">   Pink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LWBC Cancer Awareness </dc:title>
  <dcterms:created xsi:type="dcterms:W3CDTF">2021-10-11T11:33:21Z</dcterms:created>
  <dcterms:modified xsi:type="dcterms:W3CDTF">2021-10-11T11:33:21Z</dcterms:modified>
</cp:coreProperties>
</file>