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LWFC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Brown's cook &amp; takes care of Alex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Brown's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Brown's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mother figure to 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Tita used to make a special recipe instead of throwing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made everyone vomit &amp;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breaks the De La Garza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becomes Tita's companion in the kitchen after Nancha's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Chencha gave Tita to feel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harsh &amp; strict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cares for Tita &amp; falls in love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Pedro's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cant marry because of 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2 kids &amp; married her sister's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 off with one of Villa's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marries to be closer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LWFC Crossword</dc:title>
  <dcterms:created xsi:type="dcterms:W3CDTF">2021-10-11T11:32:46Z</dcterms:created>
  <dcterms:modified xsi:type="dcterms:W3CDTF">2021-10-11T11:32:46Z</dcterms:modified>
</cp:coreProperties>
</file>