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LWSG NL May2020-crossword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from dyeing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wool obtained from a sheep at one shearing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or domesticated, long-necked, South American ruminant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interlace (threads) into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by interlacing yarn or thread in a series of connected loops with needles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sheep castrated before sexual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out and twist fiber into yarn or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interlocking of looped stitches formed with a hooked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continuous protein fiber used for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edible 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LWSG NL May2020-crossword</dc:title>
  <dcterms:created xsi:type="dcterms:W3CDTF">2021-10-11T11:33:40Z</dcterms:created>
  <dcterms:modified xsi:type="dcterms:W3CDTF">2021-10-11T11:33:40Z</dcterms:modified>
</cp:coreProperties>
</file>