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LWV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agriculture    </w:t>
      </w:r>
      <w:r>
        <w:t xml:space="preserve">   amendment    </w:t>
      </w:r>
      <w:r>
        <w:t xml:space="preserve">   carrie    </w:t>
      </w:r>
      <w:r>
        <w:t xml:space="preserve">   centennial    </w:t>
      </w:r>
      <w:r>
        <w:t xml:space="preserve">   children    </w:t>
      </w:r>
      <w:r>
        <w:t xml:space="preserve">   civil    </w:t>
      </w:r>
      <w:r>
        <w:t xml:space="preserve">   community    </w:t>
      </w:r>
      <w:r>
        <w:t xml:space="preserve">   constitution    </w:t>
      </w:r>
      <w:r>
        <w:t xml:space="preserve">   democracy    </w:t>
      </w:r>
      <w:r>
        <w:t xml:space="preserve">   education    </w:t>
      </w:r>
      <w:r>
        <w:t xml:space="preserve">   engage    </w:t>
      </w:r>
      <w:r>
        <w:t xml:space="preserve">   equality    </w:t>
      </w:r>
      <w:r>
        <w:t xml:space="preserve">   forum    </w:t>
      </w:r>
      <w:r>
        <w:t xml:space="preserve">   government    </w:t>
      </w:r>
      <w:r>
        <w:t xml:space="preserve">   health    </w:t>
      </w:r>
      <w:r>
        <w:t xml:space="preserve">   justice    </w:t>
      </w:r>
      <w:r>
        <w:t xml:space="preserve">   league    </w:t>
      </w:r>
      <w:r>
        <w:t xml:space="preserve">   march    </w:t>
      </w:r>
      <w:r>
        <w:t xml:space="preserve">   movement    </w:t>
      </w:r>
      <w:r>
        <w:t xml:space="preserve">   nineteenth    </w:t>
      </w:r>
      <w:r>
        <w:t xml:space="preserve">   nonpartisan    </w:t>
      </w:r>
      <w:r>
        <w:t xml:space="preserve">   nonviolent    </w:t>
      </w:r>
      <w:r>
        <w:t xml:space="preserve">   observer    </w:t>
      </w:r>
      <w:r>
        <w:t xml:space="preserve">   policy    </w:t>
      </w:r>
      <w:r>
        <w:t xml:space="preserve">   public    </w:t>
      </w:r>
      <w:r>
        <w:t xml:space="preserve">   reform    </w:t>
      </w:r>
      <w:r>
        <w:t xml:space="preserve">   rights    </w:t>
      </w:r>
      <w:r>
        <w:t xml:space="preserve">   sisters    </w:t>
      </w:r>
      <w:r>
        <w:t xml:space="preserve">   suffrage    </w:t>
      </w:r>
      <w:r>
        <w:t xml:space="preserve">   trailblazing    </w:t>
      </w:r>
      <w:r>
        <w:t xml:space="preserve">   transportation    </w:t>
      </w:r>
      <w:r>
        <w:t xml:space="preserve">   unit    </w:t>
      </w:r>
      <w:r>
        <w:t xml:space="preserve">   voters    </w:t>
      </w:r>
      <w:r>
        <w:t xml:space="preserve">  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LWV</dc:title>
  <dcterms:created xsi:type="dcterms:W3CDTF">2021-10-11T11:32:31Z</dcterms:created>
  <dcterms:modified xsi:type="dcterms:W3CDTF">2021-10-11T11:32:31Z</dcterms:modified>
</cp:coreProperties>
</file>