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LWW - Chapter 10 (Page 110 - 120)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transport does the Witch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received a dagger from Father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item was "too heavy to bring"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children did Mr and Mrs Beaver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place were they trying to get to before the Witch?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received a shield and sword from Father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are they running away from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Whose sledge made the "jingling bells" sound?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received a bow and arrow from Father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Father Christmas left them, he said "Long live the__________"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LWW - Chapter 10 (Page 110 - 120)</dc:title>
  <dcterms:created xsi:type="dcterms:W3CDTF">2021-10-11T11:33:33Z</dcterms:created>
  <dcterms:modified xsi:type="dcterms:W3CDTF">2021-10-11T11:33:33Z</dcterms:modified>
</cp:coreProperties>
</file>