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LWW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went into the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helps lead the children towards Mr. Tummus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with goat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White Witch's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the four thrones?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were the spirit of the trees depicted as when they were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faun Lucy meets with the red muffler and brown parcel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Peter, Susan, Edmund and Such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tummus's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gives Edmund the hot foamy drink and enchanted Turkish delight?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lies between the lamp post and the great castle of cair paravel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children go during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give wishes if you caught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Ivy, Margaret and Betty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thrones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was Tummus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 the fauns dryads and nymphs dance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second to go to Narnia?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LWW Crossword Puzzle</dc:title>
  <dcterms:created xsi:type="dcterms:W3CDTF">2021-10-11T11:32:59Z</dcterms:created>
  <dcterms:modified xsi:type="dcterms:W3CDTF">2021-10-11T11:32:59Z</dcterms:modified>
</cp:coreProperties>
</file>