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 SYSTEM</w:t>
      </w:r>
    </w:p>
    <w:p>
      <w:pPr>
        <w:pStyle w:val="Questions"/>
      </w:pPr>
      <w:r>
        <w:t xml:space="preserve">1. ATEIDVPA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OTANIBSIED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EIGASNNT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LSBHIASOP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TNMUIYIM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YPLHM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MPHLY DSENO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LUNSHERTOIP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CTPHEGOYA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PELSEN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HTYMSU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SNLSTOI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 SYSTEM</dc:title>
  <dcterms:created xsi:type="dcterms:W3CDTF">2021-10-11T11:33:29Z</dcterms:created>
  <dcterms:modified xsi:type="dcterms:W3CDTF">2021-10-11T11:33:29Z</dcterms:modified>
</cp:coreProperties>
</file>