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1: What is GEOGRAPHY?</w:t>
      </w:r>
    </w:p>
    <w:p>
      <w:pPr>
        <w:pStyle w:val="Questions"/>
      </w:pPr>
      <w:r>
        <w:t xml:space="preserve">1. YOGEHRPAG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ILAOTNOC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CPALE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NIMTNNOEEVR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ISGREON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AATENUMHRFSEU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STAILPCEEYHFSRUA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SRUTCULNAEOSRRAE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EMCILAT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RLODFNAMS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1: What is GEOGRAPHY?</dc:title>
  <dcterms:created xsi:type="dcterms:W3CDTF">2021-10-11T10:35:43Z</dcterms:created>
  <dcterms:modified xsi:type="dcterms:W3CDTF">2021-10-11T10:35:43Z</dcterms:modified>
</cp:coreProperties>
</file>