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 3 Wörter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lõbus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armastama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kuu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sõber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olema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naerma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kuulama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teadma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Austria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sõbranna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elama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 3 Wörter</dc:title>
  <dcterms:created xsi:type="dcterms:W3CDTF">2021-10-11T10:35:52Z</dcterms:created>
  <dcterms:modified xsi:type="dcterms:W3CDTF">2021-10-11T10:35:52Z</dcterms:modified>
</cp:coreProperties>
</file>