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 A 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Government is responsible for matters concerning the whole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Government is responsible for public libraries and sewage disposal?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regulation made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groups have an influence on our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power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power interprets and adjudicates upon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requires all three arms to be separated?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drafted to bring together separate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legal system has Australia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decision made by someone in power not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power administers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Government can pass laws not listed in the Australian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sections are in the Australian Constitution?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A W</dc:title>
  <dcterms:created xsi:type="dcterms:W3CDTF">2021-10-11T10:35:26Z</dcterms:created>
  <dcterms:modified xsi:type="dcterms:W3CDTF">2021-10-11T10:35:26Z</dcterms:modified>
</cp:coreProperties>
</file>