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be    </w:t>
      </w:r>
      <w:r>
        <w:t xml:space="preserve">   black    </w:t>
      </w:r>
      <w:r>
        <w:t xml:space="preserve">   clip     </w:t>
      </w:r>
      <w:r>
        <w:t xml:space="preserve">   flag    </w:t>
      </w:r>
      <w:r>
        <w:t xml:space="preserve">   flip    </w:t>
      </w:r>
      <w:r>
        <w:t xml:space="preserve">   plan    </w:t>
      </w:r>
      <w:r>
        <w:t xml:space="preserve">   pull    </w:t>
      </w:r>
      <w:r>
        <w:t xml:space="preserve">   sit    </w:t>
      </w:r>
      <w:r>
        <w:t xml:space="preserve">   slip    </w:t>
      </w:r>
      <w:r>
        <w:t xml:space="preserve">   win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 Blends</dc:title>
  <dcterms:created xsi:type="dcterms:W3CDTF">2021-10-11T10:34:52Z</dcterms:created>
  <dcterms:modified xsi:type="dcterms:W3CDTF">2021-10-11T10:34:52Z</dcterms:modified>
</cp:coreProperties>
</file>