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 &amp; 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damage    </w:t>
      </w:r>
      <w:r>
        <w:t xml:space="preserve">   dark    </w:t>
      </w:r>
      <w:r>
        <w:t xml:space="preserve">   death    </w:t>
      </w:r>
      <w:r>
        <w:t xml:space="preserve">   declare    </w:t>
      </w:r>
      <w:r>
        <w:t xml:space="preserve">   decorative    </w:t>
      </w:r>
      <w:r>
        <w:t xml:space="preserve">   defiance    </w:t>
      </w:r>
      <w:r>
        <w:t xml:space="preserve">   definite    </w:t>
      </w:r>
      <w:r>
        <w:t xml:space="preserve">   depress    </w:t>
      </w:r>
      <w:r>
        <w:t xml:space="preserve">   dimension    </w:t>
      </w:r>
      <w:r>
        <w:t xml:space="preserve">   dismay    </w:t>
      </w:r>
      <w:r>
        <w:t xml:space="preserve">   distinguish    </w:t>
      </w:r>
      <w:r>
        <w:t xml:space="preserve">   disturb    </w:t>
      </w:r>
      <w:r>
        <w:t xml:space="preserve">   laboratory    </w:t>
      </w:r>
      <w:r>
        <w:t xml:space="preserve">   lake    </w:t>
      </w:r>
      <w:r>
        <w:t xml:space="preserve">   lately    </w:t>
      </w:r>
      <w:r>
        <w:t xml:space="preserve">   laugh    </w:t>
      </w:r>
      <w:r>
        <w:t xml:space="preserve">   leaves    </w:t>
      </w:r>
      <w:r>
        <w:t xml:space="preserve">   lecture    </w:t>
      </w:r>
      <w:r>
        <w:t xml:space="preserve">   lemon    </w:t>
      </w:r>
      <w:r>
        <w:t xml:space="preserve">   liberty    </w:t>
      </w:r>
      <w:r>
        <w:t xml:space="preserve">   light    </w:t>
      </w:r>
      <w:r>
        <w:t xml:space="preserve">   litigate    </w:t>
      </w:r>
      <w:r>
        <w:t xml:space="preserve">   logical    </w:t>
      </w:r>
      <w:r>
        <w:t xml:space="preserve">   loneliness    </w:t>
      </w:r>
      <w:r>
        <w:t xml:space="preserve">   lovely    </w:t>
      </w:r>
      <w:r>
        <w:t xml:space="preserve">   lust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&amp; D Words </dc:title>
  <dcterms:created xsi:type="dcterms:W3CDTF">2021-10-11T10:36:01Z</dcterms:created>
  <dcterms:modified xsi:type="dcterms:W3CDTF">2021-10-11T10:36:01Z</dcterms:modified>
</cp:coreProperties>
</file>