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Lá Fhéile Pádraig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Large"/>
      </w:pPr>
      <w:r>
        <w:t xml:space="preserve">   ardan    </w:t>
      </w:r>
      <w:r>
        <w:t xml:space="preserve">   bannaceoil    </w:t>
      </w:r>
      <w:r>
        <w:t xml:space="preserve">   tradisiunta    </w:t>
      </w:r>
      <w:r>
        <w:t xml:space="preserve">   ceoltir    </w:t>
      </w:r>
      <w:r>
        <w:t xml:space="preserve">   bui    </w:t>
      </w:r>
      <w:r>
        <w:t xml:space="preserve">   ban    </w:t>
      </w:r>
      <w:r>
        <w:t xml:space="preserve">   agdamhsa    </w:t>
      </w:r>
      <w:r>
        <w:t xml:space="preserve">   agseinm    </w:t>
      </w:r>
      <w:r>
        <w:t xml:space="preserve">   agcanadh    </w:t>
      </w:r>
      <w:r>
        <w:t xml:space="preserve">   bratach    </w:t>
      </w:r>
      <w:r>
        <w:t xml:space="preserve">   glas    </w:t>
      </w:r>
      <w:r>
        <w:t xml:space="preserve">   luchtfeachana    </w:t>
      </w:r>
      <w:r>
        <w:t xml:space="preserve">   sluamor    </w:t>
      </w:r>
      <w:r>
        <w:t xml:space="preserve">   ainmhithe    </w:t>
      </w:r>
      <w:r>
        <w:t xml:space="preserve">   saighdiuiri    </w:t>
      </w:r>
      <w:r>
        <w:t xml:space="preserve">   rinceoiri    </w:t>
      </w:r>
      <w:r>
        <w:t xml:space="preserve">   gleastamar    </w:t>
      </w:r>
      <w:r>
        <w:t xml:space="preserve">   agmairseail    </w:t>
      </w:r>
      <w:r>
        <w:t xml:space="preserve">   paraidmhor    </w:t>
      </w:r>
      <w:r>
        <w:t xml:space="preserve">   eadai    </w:t>
      </w:r>
      <w:r>
        <w:t xml:space="preserve">   cruit    </w:t>
      </w:r>
      <w:r>
        <w:t xml:space="preserve">   seamrog    </w:t>
      </w:r>
      <w:r>
        <w:t xml:space="preserve">   naomhpadraig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Lá Fhéile Pádraig</dc:title>
  <dcterms:created xsi:type="dcterms:W3CDTF">2021-10-11T10:37:36Z</dcterms:created>
  <dcterms:modified xsi:type="dcterms:W3CDTF">2021-10-11T10:37:36Z</dcterms:modified>
</cp:coreProperties>
</file>