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 I M C Magic------CARDS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biddle    </w:t>
      </w:r>
      <w:r>
        <w:t xml:space="preserve">   charlier    </w:t>
      </w:r>
      <w:r>
        <w:t xml:space="preserve">   cut    </w:t>
      </w:r>
      <w:r>
        <w:t xml:space="preserve">   deal    </w:t>
      </w:r>
      <w:r>
        <w:t xml:space="preserve">   deck    </w:t>
      </w:r>
      <w:r>
        <w:t xml:space="preserve">   doublelift    </w:t>
      </w:r>
      <w:r>
        <w:t xml:space="preserve">   elmsely    </w:t>
      </w:r>
      <w:r>
        <w:t xml:space="preserve">   falsecut    </w:t>
      </w:r>
      <w:r>
        <w:t xml:space="preserve">   fingerbreck    </w:t>
      </w:r>
      <w:r>
        <w:t xml:space="preserve">   force    </w:t>
      </w:r>
      <w:r>
        <w:t xml:space="preserve">   glide    </w:t>
      </w:r>
      <w:r>
        <w:t xml:space="preserve">   hindu    </w:t>
      </w:r>
      <w:r>
        <w:t xml:space="preserve">   marked    </w:t>
      </w:r>
      <w:r>
        <w:t xml:space="preserve">   prediction    </w:t>
      </w:r>
      <w:r>
        <w:t xml:space="preserve">   svengali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M C Magic------CARDS</dc:title>
  <dcterms:created xsi:type="dcterms:W3CDTF">2021-10-11T10:34:57Z</dcterms:created>
  <dcterms:modified xsi:type="dcterms:W3CDTF">2021-10-11T10:34:57Z</dcterms:modified>
</cp:coreProperties>
</file>