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L, M, 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Nes    </w:t>
      </w:r>
      <w:r>
        <w:t xml:space="preserve">   Neus    </w:t>
      </w:r>
      <w:r>
        <w:t xml:space="preserve">   Nar    </w:t>
      </w:r>
      <w:r>
        <w:t xml:space="preserve">   Nat    </w:t>
      </w:r>
      <w:r>
        <w:t xml:space="preserve">   Mond    </w:t>
      </w:r>
      <w:r>
        <w:t xml:space="preserve">   Mielie    </w:t>
      </w:r>
      <w:r>
        <w:t xml:space="preserve">   Muis    </w:t>
      </w:r>
      <w:r>
        <w:t xml:space="preserve">   Maan    </w:t>
      </w:r>
      <w:r>
        <w:t xml:space="preserve">   Lekkergoed    </w:t>
      </w:r>
      <w:r>
        <w:t xml:space="preserve">   Lag    </w:t>
      </w:r>
      <w:r>
        <w:t xml:space="preserve">   Lig    </w:t>
      </w:r>
      <w:r>
        <w:t xml:space="preserve">   Leeu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L, M, N </dc:title>
  <dcterms:created xsi:type="dcterms:W3CDTF">2021-10-11T10:36:30Z</dcterms:created>
  <dcterms:modified xsi:type="dcterms:W3CDTF">2021-10-11T10:36:30Z</dcterms:modified>
</cp:coreProperties>
</file>