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 O G I S T I C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Pearson whose job is moving goods on and off ships.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goods to the person who ordered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Supply ............. Management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CONTAINER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box being used for a transport of the packaged cargo.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FRAGILE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motor vehicle intended for the carriage of cargo.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 popularly called the lift, ranked among the biggest working machines.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FORKLIFT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Repacking and the shipment directly from the magazine to the recipient without additional storing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FORWARDER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by which something is late or postponed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vehicle designed for reloading goods, equipped with the lift.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VESSEL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broken, shattered, or damaged; delicate.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DELAY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organises the carriage of cargo.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raised platform, intended for the transfer operation and storing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 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shipped.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van or wagon pulled by an automobile, truck, or tractor, used especially in hauling freight by road.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CROSS-DOCKING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craft for traveling on water, now usually one larger than an ordinary rowboat; a ship or boat.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ROLLING STOCK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building, or a part of one, for the storage of goods, merchandise,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ENTERPRISE RESOURCE PLANNING – planowanie zasobów  przedsiębiorstwa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DELIVERY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transports determined goods for the relevant recipients.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SUPPLIER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building or office, as at a seaport, for collecting customs, clearing vessels, etc.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which are transported.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wheeled vehicles of a railroad, including locomotives, freight cars, and passenger cars.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BORDER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POD - Point of .............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CARGO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........ LOAD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CUSTOM-HOUSE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line that separates one country, state, province, etc., from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WAREHOUSE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..... of goods;   ..... of information;  ..... of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TRAILER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O G I S T I C S</dc:title>
  <dcterms:created xsi:type="dcterms:W3CDTF">2021-10-11T10:35:24Z</dcterms:created>
  <dcterms:modified xsi:type="dcterms:W3CDTF">2021-10-11T10:35:24Z</dcterms:modified>
</cp:coreProperties>
</file>