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Là Où J’Habite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country(side)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flower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bread bakery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jewelry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airport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dairy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firehouse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pastry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Là Où J’Habite #1</dc:title>
  <dcterms:created xsi:type="dcterms:W3CDTF">2021-10-12T14:31:44Z</dcterms:created>
  <dcterms:modified xsi:type="dcterms:W3CDTF">2021-10-12T14:31:44Z</dcterms:modified>
</cp:coreProperties>
</file>