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L. P. Reguar Verbs - 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chica tiene que_____su tarea para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necesario____la puerta para entrar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gusta_____mis galletas con mis amigas.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divertido_____un rato com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 familia le gusta_____a la playa en las vacaciones.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¿Vas a_____en el parque el domingo si hace buen tiempo?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familia va a_____a las seis y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Queremos_____buenas notas en las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clase va a_____un video el martes.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sábado voy a_____a mis padres en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contestar 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 hermano tiene que_____el autobús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Necesitáis____bien a los maestros en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divertido_____los partidos de fútbol.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clase va a _____una novela para la clase de inglés.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Todas quieren (want)_____a Mercy McAuley en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Vais a_____la tarea después de clases.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bueno_____a clase a tiempo (on time).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importante_____el vocabulario para la prueba.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¿No te gusta_____en la pizarra?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mamá tiene que_____la ropa (clothing)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gusta_____ regalos (gifts) en mi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 gusta_____mucho en las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 gusta_____con amigos el viernes por la noche.</w:t>
            </w:r>
          </w:p>
        </w:tc>
      </w:tr>
    </w:tbl>
    <w:p>
      <w:pPr>
        <w:pStyle w:val="WordBankMedium"/>
      </w:pPr>
      <w:r>
        <w:t xml:space="preserve">   salir    </w:t>
      </w:r>
      <w:r>
        <w:t xml:space="preserve">   buscar    </w:t>
      </w:r>
      <w:r>
        <w:t xml:space="preserve">   leer    </w:t>
      </w:r>
      <w:r>
        <w:t xml:space="preserve">   llegar    </w:t>
      </w:r>
      <w:r>
        <w:t xml:space="preserve">   aprender    </w:t>
      </w:r>
      <w:r>
        <w:t xml:space="preserve">   ayudar    </w:t>
      </w:r>
      <w:r>
        <w:t xml:space="preserve">   compartir    </w:t>
      </w:r>
      <w:r>
        <w:t xml:space="preserve">   escuchar    </w:t>
      </w:r>
      <w:r>
        <w:t xml:space="preserve">   escribir    </w:t>
      </w:r>
      <w:r>
        <w:t xml:space="preserve">   hacer    </w:t>
      </w:r>
      <w:r>
        <w:t xml:space="preserve">   pasar    </w:t>
      </w:r>
      <w:r>
        <w:t xml:space="preserve">   recibir    </w:t>
      </w:r>
      <w:r>
        <w:t xml:space="preserve">   esperar    </w:t>
      </w:r>
      <w:r>
        <w:t xml:space="preserve">   ver    </w:t>
      </w:r>
      <w:r>
        <w:t xml:space="preserve">   practicar    </w:t>
      </w:r>
      <w:r>
        <w:t xml:space="preserve">   viajar    </w:t>
      </w:r>
      <w:r>
        <w:t xml:space="preserve">   cenar    </w:t>
      </w:r>
      <w:r>
        <w:t xml:space="preserve">   sacar    </w:t>
      </w:r>
      <w:r>
        <w:t xml:space="preserve">   ganar    </w:t>
      </w:r>
      <w:r>
        <w:t xml:space="preserve">   asistir    </w:t>
      </w:r>
      <w:r>
        <w:t xml:space="preserve">   lavar    </w:t>
      </w:r>
      <w:r>
        <w:t xml:space="preserve">   responder    </w:t>
      </w:r>
      <w:r>
        <w:t xml:space="preserve">   pasear    </w:t>
      </w:r>
      <w:r>
        <w:t xml:space="preserve">   abrir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 P. Reguar Verbs - Infinitives</dc:title>
  <dcterms:created xsi:type="dcterms:W3CDTF">2021-10-11T10:35:33Z</dcterms:created>
  <dcterms:modified xsi:type="dcterms:W3CDTF">2021-10-11T10:35:33Z</dcterms:modified>
</cp:coreProperties>
</file>