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“L”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fall or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underground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Ship of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shake from fear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confrontation in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fall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dog sleeps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Diamonds or rubies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Speak quietly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“L” Sound</dc:title>
  <dcterms:created xsi:type="dcterms:W3CDTF">2021-10-10T23:53:39Z</dcterms:created>
  <dcterms:modified xsi:type="dcterms:W3CDTF">2021-10-10T23:53:39Z</dcterms:modified>
</cp:coreProperties>
</file>