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laptop    </w:t>
      </w:r>
      <w:r>
        <w:t xml:space="preserve">   locker    </w:t>
      </w:r>
      <w:r>
        <w:t xml:space="preserve">   leaf    </w:t>
      </w:r>
      <w:r>
        <w:t xml:space="preserve">   leak    </w:t>
      </w:r>
      <w:r>
        <w:t xml:space="preserve">   lunchbox    </w:t>
      </w:r>
      <w:r>
        <w:t xml:space="preserve">   loud    </w:t>
      </w:r>
      <w:r>
        <w:t xml:space="preserve">   link    </w:t>
      </w:r>
      <w:r>
        <w:t xml:space="preserve">   laugh    </w:t>
      </w:r>
      <w:r>
        <w:t xml:space="preserve">   lemon    </w:t>
      </w:r>
      <w:r>
        <w:t xml:space="preserve">   ladybug    </w:t>
      </w:r>
      <w:r>
        <w:t xml:space="preserve">   lettuce    </w:t>
      </w:r>
      <w:r>
        <w:t xml:space="preserve">   leopard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 Words</dc:title>
  <dcterms:created xsi:type="dcterms:W3CDTF">2021-10-11T10:36:28Z</dcterms:created>
  <dcterms:modified xsi:type="dcterms:W3CDTF">2021-10-11T10:36:28Z</dcterms:modified>
</cp:coreProperties>
</file>