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 arrampicata sportiva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ripara da urti e sassi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tecnica di arrampicata su roccia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coppie di moschettoni uniti da una fettuccia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permette di legarsi alla corda tramite nodi e mosconi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scarponcino da arrampicate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 a migliorare la presa sulle mani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parete con inclinazione oltre la verticale, un tratto di parete parallelo al suolo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gara su parete artificiale più caratteristica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 i freni che permettono lo scorrimento della corda in una sola direzione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tipo di parete, contrario di "artificiale"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manovre di corda con le quali l'arrampicatore viene sostenuto e calato dal compagno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il percorso scelto per salire la parete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grande masso, macigno in inglese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attrezzo utilizzato per assicurare la corda e arrestare un'eventuale caduta del compagno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misura la difficoltà di salita di una parete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 arrampicata sportiva </dc:title>
  <dcterms:created xsi:type="dcterms:W3CDTF">2021-10-11T10:36:38Z</dcterms:created>
  <dcterms:modified xsi:type="dcterms:W3CDTF">2021-10-11T10:36:38Z</dcterms:modified>
</cp:coreProperties>
</file>