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 automne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vent    </w:t>
      </w:r>
      <w:r>
        <w:t xml:space="preserve">   manteau    </w:t>
      </w:r>
      <w:r>
        <w:t xml:space="preserve">   brise    </w:t>
      </w:r>
      <w:r>
        <w:t xml:space="preserve">   etudier    </w:t>
      </w:r>
      <w:r>
        <w:t xml:space="preserve">   ecole    </w:t>
      </w:r>
      <w:r>
        <w:t xml:space="preserve">   tomber    </w:t>
      </w:r>
      <w:r>
        <w:t xml:space="preserve">   orange    </w:t>
      </w:r>
      <w:r>
        <w:t xml:space="preserve">   citrouille    </w:t>
      </w:r>
      <w:r>
        <w:t xml:space="preserve">   ramasser    </w:t>
      </w:r>
      <w:r>
        <w:t xml:space="preserve">   fleurs    </w:t>
      </w:r>
      <w:r>
        <w:t xml:space="preserve">   pull    </w:t>
      </w:r>
      <w:r>
        <w:t xml:space="preserve">   sac a dos    </w:t>
      </w:r>
      <w:r>
        <w:t xml:space="preserve">   pommes    </w:t>
      </w:r>
      <w:r>
        <w:t xml:space="preserve">   ble    </w:t>
      </w:r>
      <w:r>
        <w:t xml:space="preserve">   feuilles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 automne </dc:title>
  <dcterms:created xsi:type="dcterms:W3CDTF">2021-10-11T10:35:37Z</dcterms:created>
  <dcterms:modified xsi:type="dcterms:W3CDTF">2021-10-11T10:35:37Z</dcterms:modified>
</cp:coreProperties>
</file>