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blend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blink    </w:t>
      </w:r>
      <w:r>
        <w:t xml:space="preserve">   blossom    </w:t>
      </w:r>
      <w:r>
        <w:t xml:space="preserve">   blue    </w:t>
      </w:r>
      <w:r>
        <w:t xml:space="preserve">   click    </w:t>
      </w:r>
      <w:r>
        <w:t xml:space="preserve">   clock    </w:t>
      </w:r>
      <w:r>
        <w:t xml:space="preserve">   close    </w:t>
      </w:r>
      <w:r>
        <w:t xml:space="preserve">   clue    </w:t>
      </w:r>
      <w:r>
        <w:t xml:space="preserve">   flag    </w:t>
      </w:r>
      <w:r>
        <w:t xml:space="preserve">   flew    </w:t>
      </w:r>
      <w:r>
        <w:t xml:space="preserve">   flop    </w:t>
      </w:r>
      <w:r>
        <w:t xml:space="preserve">   flower    </w:t>
      </w:r>
      <w:r>
        <w:t xml:space="preserve">   glance    </w:t>
      </w:r>
      <w:r>
        <w:t xml:space="preserve">   glass    </w:t>
      </w:r>
      <w:r>
        <w:t xml:space="preserve">   glider    </w:t>
      </w:r>
      <w:r>
        <w:t xml:space="preserve">   glitter    </w:t>
      </w:r>
      <w:r>
        <w:t xml:space="preserve">   place    </w:t>
      </w:r>
      <w:r>
        <w:t xml:space="preserve">   plant    </w:t>
      </w:r>
      <w:r>
        <w:t xml:space="preserve">   play    </w:t>
      </w:r>
      <w:r>
        <w:t xml:space="preserve">   pluck    </w:t>
      </w:r>
      <w:r>
        <w:t xml:space="preserve">   sleek    </w:t>
      </w:r>
      <w:r>
        <w:t xml:space="preserve">   sleepy    </w:t>
      </w:r>
      <w:r>
        <w:t xml:space="preserve">   slide    </w:t>
      </w:r>
      <w:r>
        <w:t xml:space="preserve">   slow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blend word find</dc:title>
  <dcterms:created xsi:type="dcterms:W3CDTF">2021-10-11T10:36:25Z</dcterms:created>
  <dcterms:modified xsi:type="dcterms:W3CDTF">2021-10-11T10:36:25Z</dcterms:modified>
</cp:coreProperties>
</file>