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bloom    </w:t>
      </w:r>
      <w:r>
        <w:t xml:space="preserve">   blouse    </w:t>
      </w:r>
      <w:r>
        <w:t xml:space="preserve">   clock    </w:t>
      </w:r>
      <w:r>
        <w:t xml:space="preserve">   cloudy    </w:t>
      </w:r>
      <w:r>
        <w:t xml:space="preserve">   gloomy    </w:t>
      </w:r>
      <w:r>
        <w:t xml:space="preserve">   glider    </w:t>
      </w:r>
      <w:r>
        <w:t xml:space="preserve">   plum    </w:t>
      </w:r>
      <w:r>
        <w:t xml:space="preserve">   pliers    </w:t>
      </w:r>
      <w:r>
        <w:t xml:space="preserve">   flamingo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blends</dc:title>
  <dcterms:created xsi:type="dcterms:W3CDTF">2021-10-11T10:35:54Z</dcterms:created>
  <dcterms:modified xsi:type="dcterms:W3CDTF">2021-10-11T10:35:54Z</dcterms:modified>
</cp:coreProperties>
</file>