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 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portes un  _________  sur ta tête quand tu joues au hockey.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boisson qui a souvent des guimauves s'appelle le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Frosty est un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maison faite de neige s'appelle un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chapeau d'hiver  s'appelle une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L'eau gelée suspendue sur les maisons sont appelées des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 gens du monde entier participent à __________, un grand événement sportif qui se déroule cette année.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surface glissante pour patiner s'appelle la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portes un _____________  autour du cou en hiver.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endroit qui est très froid et opposé du sud s'appelle le 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 hiver</dc:title>
  <dcterms:created xsi:type="dcterms:W3CDTF">2021-10-11T10:35:24Z</dcterms:created>
  <dcterms:modified xsi:type="dcterms:W3CDTF">2021-10-11T10:35:24Z</dcterms:modified>
</cp:coreProperties>
</file>