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Lá 'le Pádraig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aoi speisialta    </w:t>
      </w:r>
      <w:r>
        <w:t xml:space="preserve">   céilí    </w:t>
      </w:r>
      <w:r>
        <w:t xml:space="preserve">   comórtas    </w:t>
      </w:r>
      <w:r>
        <w:t xml:space="preserve">   ceolchoirm    </w:t>
      </w:r>
      <w:r>
        <w:t xml:space="preserve">   éadaí bréige    </w:t>
      </w:r>
      <w:r>
        <w:t xml:space="preserve">   rinceoirí    </w:t>
      </w:r>
      <w:r>
        <w:t xml:space="preserve">   aisteoirí    </w:t>
      </w:r>
      <w:r>
        <w:t xml:space="preserve">   bannaí ceoil    </w:t>
      </w:r>
      <w:r>
        <w:t xml:space="preserve">   ceoltóirí    </w:t>
      </w:r>
      <w:r>
        <w:t xml:space="preserve">   flótaí    </w:t>
      </w:r>
      <w:r>
        <w:t xml:space="preserve">   daoine    </w:t>
      </w:r>
      <w:r>
        <w:t xml:space="preserve">   hata leipreacháin    </w:t>
      </w:r>
      <w:r>
        <w:t xml:space="preserve">   seamróg    </w:t>
      </w:r>
      <w:r>
        <w:t xml:space="preserve">   paráid    </w:t>
      </w:r>
      <w:r>
        <w:t xml:space="preserve">   Márta    </w:t>
      </w:r>
      <w:r>
        <w:t xml:space="preserve">   beannachtaí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 'le Pádraig</dc:title>
  <dcterms:created xsi:type="dcterms:W3CDTF">2021-10-11T10:36:19Z</dcterms:created>
  <dcterms:modified xsi:type="dcterms:W3CDTF">2021-10-11T10:36:19Z</dcterms:modified>
</cp:coreProperties>
</file>