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 Été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eat the black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shovel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Sandy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made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to breathe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frozen treat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Summer footwear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hollow object used to hold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 of light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your eyes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frozen treat in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Clothing worn while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Inflatable Beach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Toy flown at the end of a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 that shields you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 Été</dc:title>
  <dcterms:created xsi:type="dcterms:W3CDTF">2021-10-11T10:35:35Z</dcterms:created>
  <dcterms:modified xsi:type="dcterms:W3CDTF">2021-10-11T10:35:35Z</dcterms:modified>
</cp:coreProperties>
</file>