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LaAgencia de Viajes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Esel miembro de la familia que quire viajar con la gira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viaje individual no con la gira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la persona profesional que trabaja en la agencia y les ayuda a los viajeros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la hija de la familia que tiene 17 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como un libro pequeño de papel con información, fotos, precios, y más del país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el papel oficial que se compra para viajar por avión, tren, o autobús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viaje de avión que sale de un lugar y vuelve al mismo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el viaje de avión que no para a ningún otro lugar antes de la destinación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el hijo de la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el viaje con un grupo de turistas que incluye el vuelo, el hospedaje y la c omida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LaAgencia de Viajes</dc:title>
  <dcterms:created xsi:type="dcterms:W3CDTF">2021-10-11T10:40:04Z</dcterms:created>
  <dcterms:modified xsi:type="dcterms:W3CDTF">2021-10-11T10:40:04Z</dcterms:modified>
</cp:coreProperties>
</file>