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LaLa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ALIENS    </w:t>
      </w:r>
      <w:r>
        <w:t xml:space="preserve">   CENTAUR    </w:t>
      </w:r>
      <w:r>
        <w:t xml:space="preserve">   DRAGON    </w:t>
      </w:r>
      <w:r>
        <w:t xml:space="preserve">   DWARFS    </w:t>
      </w:r>
      <w:r>
        <w:t xml:space="preserve">   ELF    </w:t>
      </w:r>
      <w:r>
        <w:t xml:space="preserve">   FAIRIES    </w:t>
      </w:r>
      <w:r>
        <w:t xml:space="preserve">   GNOMES    </w:t>
      </w:r>
      <w:r>
        <w:t xml:space="preserve">   GOATMAN    </w:t>
      </w:r>
      <w:r>
        <w:t xml:space="preserve">   GOBLINS    </w:t>
      </w:r>
      <w:r>
        <w:t xml:space="preserve">   MERMAID    </w:t>
      </w:r>
      <w:r>
        <w:t xml:space="preserve">   PACMAN    </w:t>
      </w:r>
      <w:r>
        <w:t xml:space="preserve">   PIRATES    </w:t>
      </w:r>
      <w:r>
        <w:t xml:space="preserve">   PRINCE    </w:t>
      </w:r>
      <w:r>
        <w:t xml:space="preserve">   PRINCESS    </w:t>
      </w:r>
      <w:r>
        <w:t xml:space="preserve">   TROLLS    </w:t>
      </w:r>
      <w:r>
        <w:t xml:space="preserve">   UNICORN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LaLa Land</dc:title>
  <dcterms:created xsi:type="dcterms:W3CDTF">2021-10-11T10:43:46Z</dcterms:created>
  <dcterms:modified xsi:type="dcterms:W3CDTF">2021-10-11T10:43:46Z</dcterms:modified>
</cp:coreProperties>
</file>