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LaMar Advisory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Mrs.LaMar    </w:t>
      </w:r>
      <w:r>
        <w:t xml:space="preserve">   Alex    </w:t>
      </w:r>
      <w:r>
        <w:t xml:space="preserve">   Case    </w:t>
      </w:r>
      <w:r>
        <w:t xml:space="preserve">   Cian    </w:t>
      </w:r>
      <w:r>
        <w:t xml:space="preserve">   Devyne    </w:t>
      </w:r>
      <w:r>
        <w:t xml:space="preserve">   Ella M    </w:t>
      </w:r>
      <w:r>
        <w:t xml:space="preserve">   Ella S    </w:t>
      </w:r>
      <w:r>
        <w:t xml:space="preserve">   Gray    </w:t>
      </w:r>
      <w:r>
        <w:t xml:space="preserve">   Harper J    </w:t>
      </w:r>
      <w:r>
        <w:t xml:space="preserve">   Harper M    </w:t>
      </w:r>
      <w:r>
        <w:t xml:space="preserve">   Landry    </w:t>
      </w:r>
      <w:r>
        <w:t xml:space="preserve">   Maggie    </w:t>
      </w:r>
      <w:r>
        <w:t xml:space="preserve">   Mateo    </w:t>
      </w:r>
      <w:r>
        <w:t xml:space="preserve">   Passion    </w:t>
      </w:r>
      <w:r>
        <w:t xml:space="preserve">   Tucker    </w:t>
      </w:r>
      <w:r>
        <w:t xml:space="preserve">   Tuly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LaMar Advisory</dc:title>
  <dcterms:created xsi:type="dcterms:W3CDTF">2021-10-11T10:43:35Z</dcterms:created>
  <dcterms:modified xsi:type="dcterms:W3CDTF">2021-10-11T10:43:35Z</dcterms:modified>
</cp:coreProperties>
</file>