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Aerolina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piloto    </w:t>
      </w:r>
      <w:r>
        <w:t xml:space="preserve">   la llegada    </w:t>
      </w:r>
      <w:r>
        <w:t xml:space="preserve">   la salida    </w:t>
      </w:r>
      <w:r>
        <w:t xml:space="preserve">   los vuelos    </w:t>
      </w:r>
      <w:r>
        <w:t xml:space="preserve">   ventanilla    </w:t>
      </w:r>
      <w:r>
        <w:t xml:space="preserve">   asientos    </w:t>
      </w:r>
      <w:r>
        <w:t xml:space="preserve">   la auxiliar de vuelo    </w:t>
      </w:r>
      <w:r>
        <w:t xml:space="preserve">   un pasillo    </w:t>
      </w:r>
      <w:r>
        <w:t xml:space="preserve">   la aduana    </w:t>
      </w:r>
      <w:r>
        <w:t xml:space="preserve">   seguridad    </w:t>
      </w:r>
      <w:r>
        <w:t xml:space="preserve">   los letreros    </w:t>
      </w:r>
      <w:r>
        <w:t xml:space="preserve">   la agente de viajes    </w:t>
      </w:r>
      <w:r>
        <w:t xml:space="preserve">   abordar    </w:t>
      </w:r>
      <w:r>
        <w:t xml:space="preserve">   la aerolinea    </w:t>
      </w:r>
      <w:r>
        <w:t xml:space="preserve">   el mostrador    </w:t>
      </w:r>
      <w:r>
        <w:t xml:space="preserve">   un exceso de equipaje    </w:t>
      </w:r>
      <w:r>
        <w:t xml:space="preserve">   maletas    </w:t>
      </w:r>
      <w:r>
        <w:t xml:space="preserve">   equipaje    </w:t>
      </w:r>
      <w:r>
        <w:t xml:space="preserve">   el boleto    </w:t>
      </w:r>
      <w:r>
        <w:t xml:space="preserve">   el pasaporte    </w:t>
      </w:r>
      <w:r>
        <w:t xml:space="preserve">   la identification    </w:t>
      </w:r>
      <w:r>
        <w:t xml:space="preserve">   El pasajero    </w:t>
      </w:r>
      <w:r>
        <w:t xml:space="preserve">   Viaje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Aerolina</dc:title>
  <dcterms:created xsi:type="dcterms:W3CDTF">2021-10-11T10:35:34Z</dcterms:created>
  <dcterms:modified xsi:type="dcterms:W3CDTF">2021-10-11T10:35:34Z</dcterms:modified>
</cp:coreProperties>
</file>