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Aerolina 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police officers.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walk way on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paper that proves that you are on the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the security checks your luggage.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Booklet that allows you to enter and exit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 amount of baggage.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you sit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piece of luggage.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Booth where you give your ticket to the flight attendent.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Document to prove that you are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helps you on a flight.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 "trip" into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Seat next to a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captain.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Tking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enter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on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that your flying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"Sign"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airplanes.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that carry your necessities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Touching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helps you plan your travels.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Aerolina Voc</dc:title>
  <dcterms:created xsi:type="dcterms:W3CDTF">2021-10-11T10:35:32Z</dcterms:created>
  <dcterms:modified xsi:type="dcterms:W3CDTF">2021-10-11T10:35:32Z</dcterms:modified>
</cp:coreProperties>
</file>