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Armadura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Espiritu    </w:t>
      </w:r>
      <w:r>
        <w:t xml:space="preserve">   Verdad    </w:t>
      </w:r>
      <w:r>
        <w:t xml:space="preserve">   Justicia    </w:t>
      </w:r>
      <w:r>
        <w:t xml:space="preserve">   Salvacion    </w:t>
      </w:r>
      <w:r>
        <w:t xml:space="preserve">   Fe    </w:t>
      </w:r>
      <w:r>
        <w:t xml:space="preserve">   Escudo    </w:t>
      </w:r>
      <w:r>
        <w:t xml:space="preserve">   Coraza    </w:t>
      </w:r>
      <w:r>
        <w:t xml:space="preserve">   El Cinturon    </w:t>
      </w:r>
      <w:r>
        <w:t xml:space="preserve">   El Casco    </w:t>
      </w:r>
      <w:r>
        <w:t xml:space="preserve">   La Espada    </w:t>
      </w:r>
      <w:r>
        <w:t xml:space="preserve">   La oración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Armadura</dc:title>
  <dcterms:created xsi:type="dcterms:W3CDTF">2021-10-11T10:36:31Z</dcterms:created>
  <dcterms:modified xsi:type="dcterms:W3CDTF">2021-10-11T10:36:31Z</dcterms:modified>
</cp:coreProperties>
</file>