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Armadura de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Respaldo    </w:t>
      </w:r>
      <w:r>
        <w:t xml:space="preserve">   Jehova    </w:t>
      </w:r>
      <w:r>
        <w:t xml:space="preserve">   Victoria    </w:t>
      </w:r>
      <w:r>
        <w:t xml:space="preserve">   Fortaleza    </w:t>
      </w:r>
      <w:r>
        <w:t xml:space="preserve">   Fe    </w:t>
      </w:r>
      <w:r>
        <w:t xml:space="preserve">   Vencedores    </w:t>
      </w:r>
      <w:r>
        <w:t xml:space="preserve">   Goliat    </w:t>
      </w:r>
      <w:r>
        <w:t xml:space="preserve">   David    </w:t>
      </w:r>
      <w:r>
        <w:t xml:space="preserve">   Evangelio    </w:t>
      </w:r>
      <w:r>
        <w:t xml:space="preserve">   Coraza    </w:t>
      </w:r>
      <w:r>
        <w:t xml:space="preserve">   Escudo    </w:t>
      </w:r>
      <w:r>
        <w:t xml:space="preserve">   Espada    </w:t>
      </w:r>
      <w:r>
        <w:t xml:space="preserve">   Salvacion    </w:t>
      </w:r>
      <w:r>
        <w:t xml:space="preserve">   Yelmo    </w:t>
      </w:r>
      <w:r>
        <w:t xml:space="preserve">   Cinto    </w:t>
      </w:r>
      <w:r>
        <w:t xml:space="preserve">   Armadura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Armadura de David</dc:title>
  <dcterms:created xsi:type="dcterms:W3CDTF">2021-10-11T10:36:44Z</dcterms:created>
  <dcterms:modified xsi:type="dcterms:W3CDTF">2021-10-11T10:36:44Z</dcterms:modified>
</cp:coreProperties>
</file>